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Hago esto cuando salgo a dormir al bosque.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Llamas a alguien así cuando se ven bien.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año antes de este es el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tienes esto cuando te casas.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Alguien que va a otro pias es un 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Usas esto para pagar.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Aqui es donde durmes en el hotel.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Compra esto cuando quiere recordar un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Hases esto cuando quieres pescado.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quedas aquí cuando vas a otro país.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2021-10-11T17:10:53Z</dcterms:created>
  <dcterms:modified xsi:type="dcterms:W3CDTF">2021-10-11T17:10:53Z</dcterms:modified>
</cp:coreProperties>
</file>