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el horario    </w:t>
      </w:r>
      <w:r>
        <w:t xml:space="preserve">   el borrador    </w:t>
      </w:r>
      <w:r>
        <w:t xml:space="preserve">   el estadio    </w:t>
      </w:r>
      <w:r>
        <w:t xml:space="preserve">   el examen    </w:t>
      </w:r>
      <w:r>
        <w:t xml:space="preserve">   el mapa    </w:t>
      </w:r>
      <w:r>
        <w:t xml:space="preserve">   el papel    </w:t>
      </w:r>
      <w:r>
        <w:t xml:space="preserve">   el professor    </w:t>
      </w:r>
      <w:r>
        <w:t xml:space="preserve">   el reloj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la biblioteca    </w:t>
      </w:r>
      <w:r>
        <w:t xml:space="preserve">   la casa    </w:t>
      </w:r>
      <w:r>
        <w:t xml:space="preserve">   la clase    </w:t>
      </w:r>
      <w:r>
        <w:t xml:space="preserve">   la material    </w:t>
      </w:r>
      <w:r>
        <w:t xml:space="preserve">   la mesa    </w:t>
      </w:r>
      <w:r>
        <w:t xml:space="preserve">   la mochila    </w:t>
      </w:r>
      <w:r>
        <w:t xml:space="preserve">   la papelera    </w:t>
      </w:r>
      <w:r>
        <w:t xml:space="preserve">   la pizarra    </w:t>
      </w:r>
      <w:r>
        <w:t xml:space="preserve">   la pluma    </w:t>
      </w:r>
      <w:r>
        <w:t xml:space="preserve">   la prueba    </w:t>
      </w:r>
      <w:r>
        <w:t xml:space="preserve">   la silla    </w:t>
      </w:r>
      <w:r>
        <w:t xml:space="preserve">   la tarea    </w:t>
      </w:r>
      <w:r>
        <w:t xml:space="preserve">   la tiza    </w:t>
      </w:r>
      <w:r>
        <w:t xml:space="preserve">   la ventana    </w:t>
      </w:r>
      <w:r>
        <w:t xml:space="preserve">   madre    </w:t>
      </w:r>
      <w:r>
        <w:t xml:space="preserve">   nieto    </w:t>
      </w:r>
      <w:r>
        <w:t xml:space="preserve">   novia    </w:t>
      </w:r>
      <w:r>
        <w:t xml:space="preserve">   novio    </w:t>
      </w:r>
      <w:r>
        <w:t xml:space="preserve">   nuera    </w:t>
      </w:r>
      <w:r>
        <w:t xml:space="preserve">   padre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suegra    </w:t>
      </w:r>
      <w:r>
        <w:t xml:space="preserve">   suegro    </w:t>
      </w:r>
      <w:r>
        <w:t xml:space="preserve">   yerno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2021-10-11T17:11:33Z</dcterms:created>
  <dcterms:modified xsi:type="dcterms:W3CDTF">2021-10-11T17:11:33Z</dcterms:modified>
</cp:coreProperties>
</file>