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esculpir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banda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melodía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bodegon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pintor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escritor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bailar breakdance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sorteo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trompetista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circulación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antiguo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bailar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2021-10-11T17:10:58Z</dcterms:created>
  <dcterms:modified xsi:type="dcterms:W3CDTF">2021-10-11T17:10:58Z</dcterms:modified>
</cp:coreProperties>
</file>