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tranquilo    </w:t>
      </w:r>
      <w:r>
        <w:t xml:space="preserve">   divertido    </w:t>
      </w:r>
      <w:r>
        <w:t xml:space="preserve">   aburrido    </w:t>
      </w:r>
      <w:r>
        <w:t xml:space="preserve">   antipatico    </w:t>
      </w:r>
      <w:r>
        <w:t xml:space="preserve">   triste    </w:t>
      </w:r>
      <w:r>
        <w:t xml:space="preserve">   comico    </w:t>
      </w:r>
      <w:r>
        <w:t xml:space="preserve">   deportista    </w:t>
      </w:r>
      <w:r>
        <w:t xml:space="preserve">   atrevido    </w:t>
      </w:r>
      <w:r>
        <w:t xml:space="preserve">   prudente    </w:t>
      </w:r>
      <w:r>
        <w:t xml:space="preserve">   comprensivo    </w:t>
      </w:r>
      <w:r>
        <w:t xml:space="preserve">   carinoso    </w:t>
      </w:r>
      <w:r>
        <w:t xml:space="preserve">   callado    </w:t>
      </w:r>
      <w:r>
        <w:t xml:space="preserve">   serio    </w:t>
      </w:r>
      <w:r>
        <w:t xml:space="preserve">   amable    </w:t>
      </w:r>
      <w:r>
        <w:t xml:space="preserve">   gracioso    </w:t>
      </w:r>
      <w:r>
        <w:t xml:space="preserve">   perezoso    </w:t>
      </w:r>
      <w:r>
        <w:t xml:space="preserve">   trabajador    </w:t>
      </w:r>
      <w:r>
        <w:t xml:space="preserve">   tacano    </w:t>
      </w:r>
      <w:r>
        <w:t xml:space="preserve">   guapo    </w:t>
      </w:r>
      <w:r>
        <w:t xml:space="preserve">   bonito    </w:t>
      </w:r>
      <w:r>
        <w:t xml:space="preserve">   pelirrojo    </w:t>
      </w:r>
      <w:r>
        <w:t xml:space="preserve">   viejo    </w:t>
      </w:r>
      <w:r>
        <w:t xml:space="preserve">   joven    </w:t>
      </w:r>
      <w:r>
        <w:t xml:space="preserve">   gordo    </w:t>
      </w:r>
      <w:r>
        <w:t xml:space="preserve">   flaco    </w:t>
      </w:r>
      <w:r>
        <w:t xml:space="preserve">   delgado    </w:t>
      </w:r>
      <w:r>
        <w:t xml:space="preserve">   debil    </w:t>
      </w:r>
      <w:r>
        <w:t xml:space="preserve">   fuerte    </w:t>
      </w:r>
      <w:r>
        <w:t xml:space="preserve">   pequeno    </w:t>
      </w:r>
      <w:r>
        <w:t xml:space="preserve">  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2021-10-11T17:11:41Z</dcterms:created>
  <dcterms:modified xsi:type="dcterms:W3CDTF">2021-10-11T17:11:41Z</dcterms:modified>
</cp:coreProperties>
</file>