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watch a play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beans, broccoli, and asparagus are all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phrase to get pork rinds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Salmon, Cod, Halibut, 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________ to buy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dish that has turkey and corn tortillas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animal that flies.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It’s important to drink enough ____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sour and sweet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a grit that grows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Spanish phrase to walk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At Smashburger I order a big juicy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Cheddar is a type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lunch, I like to eat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parents like _______ to see what’s going on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Sprite, Coke Cola, Rootbeer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____ with my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a social event, kids like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Kids like  ____________ around the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Spanish word to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goes well with a hamburger.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white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phrase to watch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order to stay fit, you need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Hash browns are made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house smells of fresh baked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Kevin has the four food groups make a ______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Spanish phrase to be thirsty.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2021-10-11T17:11:14Z</dcterms:created>
  <dcterms:modified xsi:type="dcterms:W3CDTF">2021-10-11T17:11:14Z</dcterms:modified>
</cp:coreProperties>
</file>