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salad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Strawberries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Hamburger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 and cheese 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Yogurt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(toasted)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2021-10-11T17:11:19Z</dcterms:created>
  <dcterms:modified xsi:type="dcterms:W3CDTF">2021-10-11T17:11:19Z</dcterms:modified>
</cp:coreProperties>
</file>