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divertido    </w:t>
      </w:r>
      <w:r>
        <w:t xml:space="preserve">   enojado    </w:t>
      </w:r>
      <w:r>
        <w:t xml:space="preserve">   abre    </w:t>
      </w:r>
      <w:r>
        <w:t xml:space="preserve">   baila    </w:t>
      </w:r>
      <w:r>
        <w:t xml:space="preserve">   se muere    </w:t>
      </w:r>
      <w:r>
        <w:t xml:space="preserve">   esposo    </w:t>
      </w:r>
      <w:r>
        <w:t xml:space="preserve">   estricto    </w:t>
      </w:r>
      <w:r>
        <w:t xml:space="preserve">   aburrido    </w:t>
      </w:r>
      <w:r>
        <w:t xml:space="preserve">   disena    </w:t>
      </w:r>
      <w:r>
        <w:t xml:space="preserve">   viaja    </w:t>
      </w:r>
      <w:r>
        <w:t xml:space="preserve">   se casa con    </w:t>
      </w:r>
      <w:r>
        <w:t xml:space="preserve">   novio    </w:t>
      </w:r>
      <w:r>
        <w:t xml:space="preserve">   antipatico    </w:t>
      </w:r>
      <w:r>
        <w:t xml:space="preserve">   preocupado    </w:t>
      </w:r>
      <w:r>
        <w:t xml:space="preserve">   tiene exito    </w:t>
      </w:r>
      <w:r>
        <w:t xml:space="preserve">   se siente    </w:t>
      </w:r>
      <w:r>
        <w:t xml:space="preserve">   tiene que    </w:t>
      </w:r>
      <w:r>
        <w:t xml:space="preserve">   aficionado    </w:t>
      </w:r>
      <w:r>
        <w:t xml:space="preserve">   simpatico    </w:t>
      </w:r>
      <w:r>
        <w:t xml:space="preserve">   empcionado    </w:t>
      </w:r>
      <w:r>
        <w:t xml:space="preserve">   practica    </w:t>
      </w:r>
      <w:r>
        <w:t xml:space="preserve">   sabe    </w:t>
      </w:r>
      <w:r>
        <w:t xml:space="preserve">   toca    </w:t>
      </w:r>
      <w:r>
        <w:t xml:space="preserve">   empleado    </w:t>
      </w:r>
      <w:r>
        <w:t xml:space="preserve">   orgulloso    </w:t>
      </w:r>
      <w:r>
        <w:t xml:space="preserve">   triste    </w:t>
      </w:r>
      <w:r>
        <w:t xml:space="preserve">   le encanta    </w:t>
      </w:r>
      <w:r>
        <w:t xml:space="preserve">   piensa    </w:t>
      </w:r>
      <w:r>
        <w:t xml:space="preserve">   empieza    </w:t>
      </w:r>
      <w:r>
        <w:t xml:space="preserve">   gerente    </w:t>
      </w:r>
      <w:r>
        <w:t xml:space="preserve">   celoso    </w:t>
      </w:r>
      <w:r>
        <w:t xml:space="preserve">   feliz    </w:t>
      </w:r>
      <w:r>
        <w:t xml:space="preserve">   le gusta    </w:t>
      </w:r>
      <w:r>
        <w:t xml:space="preserve">   escribe    </w:t>
      </w:r>
      <w:r>
        <w:t xml:space="preserve">   quiere    </w:t>
      </w:r>
      <w:r>
        <w:t xml:space="preserve">   cantante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2021-10-11T17:12:06Z</dcterms:created>
  <dcterms:modified xsi:type="dcterms:W3CDTF">2021-10-11T17:12:06Z</dcterms:modified>
</cp:coreProperties>
</file>