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Estar    </w:t>
      </w:r>
      <w:r>
        <w:t xml:space="preserve">   Los    </w:t>
      </w:r>
      <w:r>
        <w:t xml:space="preserve">   Unos    </w:t>
      </w:r>
      <w:r>
        <w:t xml:space="preserve">   Hay    </w:t>
      </w:r>
      <w:r>
        <w:t xml:space="preserve">   Queesesto    </w:t>
      </w:r>
      <w:r>
        <w:t xml:space="preserve">   Esuna    </w:t>
      </w:r>
      <w:r>
        <w:t xml:space="preserve">   Mi    </w:t>
      </w:r>
      <w:r>
        <w:t xml:space="preserve">   De    </w:t>
      </w:r>
      <w:r>
        <w:t xml:space="preserve">   Tu    </w:t>
      </w:r>
      <w:r>
        <w:t xml:space="preserve">   Delante    </w:t>
      </w:r>
      <w:r>
        <w:t xml:space="preserve">   Debajo    </w:t>
      </w:r>
      <w:r>
        <w:t xml:space="preserve">   Detras    </w:t>
      </w:r>
      <w:r>
        <w:t xml:space="preserve">   Aqui    </w:t>
      </w:r>
      <w:r>
        <w:t xml:space="preserve">   Donde    </w:t>
      </w:r>
      <w:r>
        <w:t xml:space="preserve">   Alli    </w:t>
      </w:r>
      <w:r>
        <w:t xml:space="preserve">   En    </w:t>
      </w:r>
      <w:r>
        <w:t xml:space="preserve">   Allado    </w:t>
      </w:r>
      <w:r>
        <w:t xml:space="preserve">   Encima    </w:t>
      </w:r>
      <w:r>
        <w:t xml:space="preserve">   Puerta    </w:t>
      </w:r>
      <w:r>
        <w:t xml:space="preserve">   Ventana    </w:t>
      </w:r>
      <w:r>
        <w:t xml:space="preserve">   Mesa    </w:t>
      </w:r>
      <w:r>
        <w:t xml:space="preserve">   Silla    </w:t>
      </w:r>
      <w:r>
        <w:t xml:space="preserve">   Escritorio    </w:t>
      </w:r>
      <w:r>
        <w:t xml:space="preserve">   Papelera    </w:t>
      </w:r>
      <w:r>
        <w:t xml:space="preserve">   Pantalla    </w:t>
      </w:r>
      <w:r>
        <w:t xml:space="preserve">   Raton    </w:t>
      </w:r>
      <w:r>
        <w:t xml:space="preserve">   Mochila    </w:t>
      </w:r>
      <w:r>
        <w:t xml:space="preserve">   Reloj    </w:t>
      </w:r>
      <w:r>
        <w:t xml:space="preserve">   Disquete    </w:t>
      </w:r>
      <w:r>
        <w:t xml:space="preserve">   Sacapuntos    </w:t>
      </w:r>
      <w:r>
        <w:t xml:space="preserve">   Computadora    </w:t>
      </w:r>
      <w:r>
        <w:t xml:space="preserve">   Tarea    </w:t>
      </w:r>
      <w:r>
        <w:t xml:space="preserve">   Cartel    </w:t>
      </w:r>
      <w:r>
        <w:t xml:space="preserve">   Teclado    </w:t>
      </w:r>
      <w:r>
        <w:t xml:space="preserve">   Bandera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2021-10-11T17:12:08Z</dcterms:created>
  <dcterms:modified xsi:type="dcterms:W3CDTF">2021-10-11T17:12:08Z</dcterms:modified>
</cp:coreProperties>
</file>