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Desperdicios    </w:t>
      </w:r>
      <w:r>
        <w:t xml:space="preserve">   Veneno    </w:t>
      </w:r>
      <w:r>
        <w:t xml:space="preserve">   Tomar medidas    </w:t>
      </w:r>
      <w:r>
        <w:t xml:space="preserve">   Medioambiente    </w:t>
      </w:r>
      <w:r>
        <w:t xml:space="preserve">   Contaminacion    </w:t>
      </w:r>
      <w:r>
        <w:t xml:space="preserve">   El capa de ozono    </w:t>
      </w:r>
      <w:r>
        <w:t xml:space="preserve">   Atmosfera    </w:t>
      </w:r>
      <w:r>
        <w:t xml:space="preserve">   El efecto invernadero    </w:t>
      </w:r>
      <w:r>
        <w:t xml:space="preserve">   Clima    </w:t>
      </w:r>
      <w:r>
        <w:t xml:space="preserve">   Recalentamiento global    </w:t>
      </w:r>
      <w:r>
        <w:t xml:space="preserve">   Amenaza    </w:t>
      </w:r>
      <w:r>
        <w:t xml:space="preserve">   Formentar    </w:t>
      </w:r>
      <w:r>
        <w:t xml:space="preserve">   Destruir    </w:t>
      </w:r>
      <w:r>
        <w:t xml:space="preserve">   Eliminar    </w:t>
      </w:r>
      <w:r>
        <w:t xml:space="preserve">   proteger    </w:t>
      </w:r>
      <w:r>
        <w:t xml:space="preserve">   contaminer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2021-10-11T17:11:41Z</dcterms:created>
  <dcterms:modified xsi:type="dcterms:W3CDTF">2021-10-11T17:11:41Z</dcterms:modified>
</cp:coreProperties>
</file>