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Love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</w:t>
            </w:r>
          </w:p>
        </w:tc>
      </w:tr>
    </w:tbl>
    <w:p>
      <w:pPr>
        <w:pStyle w:val="WordBankSmall"/>
      </w:pPr>
      <w:r>
        <w:t xml:space="preserve">   Miedo    </w:t>
      </w:r>
      <w:r>
        <w:t xml:space="preserve">   Triste    </w:t>
      </w:r>
      <w:r>
        <w:t xml:space="preserve">   Abburido    </w:t>
      </w:r>
      <w:r>
        <w:t xml:space="preserve">   Calor    </w:t>
      </w:r>
      <w:r>
        <w:t xml:space="preserve">   Cansado    </w:t>
      </w:r>
      <w:r>
        <w:t xml:space="preserve">   Hambre    </w:t>
      </w:r>
      <w:r>
        <w:t xml:space="preserve">   Contento    </w:t>
      </w:r>
      <w:r>
        <w:t xml:space="preserve">   Enamorado    </w:t>
      </w:r>
      <w:r>
        <w:t xml:space="preserve">   Sed    </w:t>
      </w:r>
      <w:r>
        <w:t xml:space="preserve">   Frío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2021-10-11T17:11:34Z</dcterms:created>
  <dcterms:modified xsi:type="dcterms:W3CDTF">2021-10-11T17:11:34Z</dcterms:modified>
</cp:coreProperties>
</file>