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tequila    </w:t>
      </w:r>
      <w:r>
        <w:t xml:space="preserve">   corona    </w:t>
      </w:r>
      <w:r>
        <w:t xml:space="preserve">   willys    </w:t>
      </w:r>
      <w:r>
        <w:t xml:space="preserve">   moes    </w:t>
      </w:r>
      <w:r>
        <w:t xml:space="preserve">   chipotle    </w:t>
      </w:r>
      <w:r>
        <w:t xml:space="preserve">   cha cha    </w:t>
      </w:r>
      <w:r>
        <w:t xml:space="preserve">   pinata    </w:t>
      </w:r>
      <w:r>
        <w:t xml:space="preserve">   poncho    </w:t>
      </w:r>
      <w:r>
        <w:t xml:space="preserve">   margarita    </w:t>
      </w:r>
      <w:r>
        <w:t xml:space="preserve">   sombrero    </w:t>
      </w:r>
      <w:r>
        <w:t xml:space="preserve">   quesadilla    </w:t>
      </w:r>
      <w:r>
        <w:t xml:space="preserve">   mariachi    </w:t>
      </w:r>
      <w:r>
        <w:t xml:space="preserve">   tacos    </w:t>
      </w:r>
      <w:r>
        <w:t xml:space="preserve">   soccer    </w:t>
      </w:r>
      <w:r>
        <w:t xml:space="preserve">   burrito    </w:t>
      </w:r>
      <w:r>
        <w:t xml:space="preserve">   Shakira    </w:t>
      </w:r>
      <w:r>
        <w:t xml:space="preserve">   chips and dip    </w:t>
      </w:r>
      <w:r>
        <w:t xml:space="preserve">   nachos    </w:t>
      </w:r>
      <w:r>
        <w:t xml:space="preserve">   enchiladas    </w:t>
      </w:r>
      <w:r>
        <w:t xml:space="preserve">   cap g    </w:t>
      </w:r>
      <w:r>
        <w:t xml:space="preserve">   selena    </w:t>
      </w:r>
      <w:r>
        <w:t xml:space="preserve">   jennifer lopez    </w:t>
      </w:r>
      <w:r>
        <w:t xml:space="preserve">   takis    </w:t>
      </w:r>
      <w:r>
        <w:t xml:space="preserve">   trill sammy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2021-10-11T17:11:47Z</dcterms:created>
  <dcterms:modified xsi:type="dcterms:W3CDTF">2021-10-11T17:11:47Z</dcterms:modified>
</cp:coreProperties>
</file>