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Ver peliculas    </w:t>
      </w:r>
      <w:r>
        <w:t xml:space="preserve">   Ver la tele    </w:t>
      </w:r>
      <w:r>
        <w:t xml:space="preserve">   Limpiar    </w:t>
      </w:r>
      <w:r>
        <w:t xml:space="preserve">   Cocinar    </w:t>
      </w:r>
      <w:r>
        <w:t xml:space="preserve">   Bailar    </w:t>
      </w:r>
      <w:r>
        <w:t xml:space="preserve">   Cantar    </w:t>
      </w:r>
      <w:r>
        <w:t xml:space="preserve">   Deportes    </w:t>
      </w:r>
      <w:r>
        <w:t xml:space="preserve">   Estudiar    </w:t>
      </w:r>
      <w:r>
        <w:t xml:space="preserve">   Hacar compras    </w:t>
      </w:r>
      <w:r>
        <w:t xml:space="preserve">   Hacer juegos    </w:t>
      </w:r>
      <w:r>
        <w:t xml:space="preserve">   Hacer tarea    </w:t>
      </w:r>
      <w:r>
        <w:t xml:space="preserve">   Jugar    </w:t>
      </w:r>
      <w:r>
        <w:t xml:space="preserve">   No hacer nada    </w:t>
      </w:r>
      <w:r>
        <w:t xml:space="preserve">   Textear    </w:t>
      </w:r>
      <w:r>
        <w:t xml:space="preserve">   Videojuego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2021-10-11T17:11:52Z</dcterms:created>
  <dcterms:modified xsi:type="dcterms:W3CDTF">2021-10-11T17:11:52Z</dcterms:modified>
</cp:coreProperties>
</file>