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Educación física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trigonometria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Gobierno estudiantil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Geografia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Francés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Literatura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Anuario escolar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Ciencias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Ciencia solciales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Calculo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Quimica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Geometría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Música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Matematicas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Álgebra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2021-10-11T17:09:59Z</dcterms:created>
  <dcterms:modified xsi:type="dcterms:W3CDTF">2021-10-11T17:09:59Z</dcterms:modified>
</cp:coreProperties>
</file>