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you learn in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learn in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Economic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speak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you learn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Eighth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speak in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2021-10-11T17:10:11Z</dcterms:created>
  <dcterms:modified xsi:type="dcterms:W3CDTF">2021-10-11T17:10:11Z</dcterms:modified>
</cp:coreProperties>
</file>