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leyenda, una narración fabulosa de algo que ocurrió en un tiempo pasado remoto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Silenciso, callado,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tipo de cabaña cubierta de ramas o paja, un banio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Andar sin tener un destino fijo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Cansancio, agotamiento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Avaricia, egoísmo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Reunir,formar en grupos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Llevar a cabo, cumplir,llenar o representar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Prohibición de tocar, comer, decir alguna cosa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arte de crear vasijas de barro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Incorporarse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Indicio, seña, indicación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saber, desconocer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Catarta, chorrera,salto de agua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homenaje, el honor dado a los dioses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Feroz,inhumano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Roedor grande cuya carne es apeciada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Absurdo, insensato, ilógico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Extraño, persona de otro pueblo o región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Rogar, suplicar,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sustitucion, el reemplazo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Cultivar, 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Misterioso, incomprensible,inexplicable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Brillo, brillantez, resplandor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Intrépido,atrevido, descarado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2021-10-11T17:10:13Z</dcterms:created>
  <dcterms:modified xsi:type="dcterms:W3CDTF">2021-10-11T17:10:13Z</dcterms:modified>
</cp:coreProperties>
</file>