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Verde vegetal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Manana beber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Limon Hugo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Purpura fruita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Conejo favorito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 de molde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Fruita mezcla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Manana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Verde vegetal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Amarillo palo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Rojo fruita y vegetal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Cafe vegetal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Cabeza de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Cafe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Blanco beber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2021-10-11T17:10:16Z</dcterms:created>
  <dcterms:modified xsi:type="dcterms:W3CDTF">2021-10-11T17:10:16Z</dcterms:modified>
</cp:coreProperties>
</file>