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LA SOBRINA    </w:t>
      </w:r>
      <w:r>
        <w:t xml:space="preserve">   LOS HIJOS    </w:t>
      </w:r>
      <w:r>
        <w:t xml:space="preserve">   EL SOBRINO    </w:t>
      </w:r>
      <w:r>
        <w:t xml:space="preserve">   LA PRIMA    </w:t>
      </w:r>
      <w:r>
        <w:t xml:space="preserve">   LA PRIMO    </w:t>
      </w:r>
      <w:r>
        <w:t xml:space="preserve">   LA TIA    </w:t>
      </w:r>
      <w:r>
        <w:t xml:space="preserve">   EL TIO    </w:t>
      </w:r>
      <w:r>
        <w:t xml:space="preserve">   LA ESPOSA    </w:t>
      </w:r>
      <w:r>
        <w:t xml:space="preserve">   EL ESPOSO    </w:t>
      </w:r>
      <w:r>
        <w:t xml:space="preserve">   LA HIJA    </w:t>
      </w:r>
      <w:r>
        <w:t xml:space="preserve">   EL HIJO    </w:t>
      </w:r>
      <w:r>
        <w:t xml:space="preserve">   LA NIETA    </w:t>
      </w:r>
      <w:r>
        <w:t xml:space="preserve">   EL NIETO    </w:t>
      </w:r>
      <w:r>
        <w:t xml:space="preserve">   LOS ABUELOS    </w:t>
      </w:r>
      <w:r>
        <w:t xml:space="preserve">   LA ABUELA    </w:t>
      </w:r>
      <w:r>
        <w:t xml:space="preserve">   EL ABUELO    </w:t>
      </w:r>
      <w:r>
        <w:t xml:space="preserve">   EL HERMANA    </w:t>
      </w:r>
      <w:r>
        <w:t xml:space="preserve">   EL HERMANO    </w:t>
      </w:r>
      <w:r>
        <w:t xml:space="preserve">   EL MADRE    </w:t>
      </w:r>
      <w:r>
        <w:t xml:space="preserve">   EL PADRE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2021-10-11T17:12:18Z</dcterms:created>
  <dcterms:modified xsi:type="dcterms:W3CDTF">2021-10-11T17:12:18Z</dcterms:modified>
</cp:coreProperties>
</file>