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20 Comida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chocolate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cuchillo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ensalada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tenedor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 palomitas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azúcar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pimienta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 mariscos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sopa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tocino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piña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sandía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perrito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postre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queso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20 Comida Quiz</dc:title>
  <dcterms:created xsi:type="dcterms:W3CDTF">2021-10-11T17:13:36Z</dcterms:created>
  <dcterms:modified xsi:type="dcterms:W3CDTF">2021-10-11T17:13:36Z</dcterms:modified>
</cp:coreProperties>
</file>