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abrazame    </w:t>
      </w:r>
      <w:r>
        <w:t xml:space="preserve">   blesame    </w:t>
      </w:r>
      <w:r>
        <w:t xml:space="preserve">   querido    </w:t>
      </w:r>
      <w:r>
        <w:t xml:space="preserve">   carino    </w:t>
      </w:r>
      <w:r>
        <w:t xml:space="preserve">   mi vida    </w:t>
      </w:r>
      <w:r>
        <w:t xml:space="preserve">   Mi todo    </w:t>
      </w:r>
      <w:r>
        <w:t xml:space="preserve">   mi cieclo    </w:t>
      </w:r>
      <w:r>
        <w:t xml:space="preserve">   mi amor    </w:t>
      </w:r>
      <w:r>
        <w:t xml:space="preserve">   te quiero    </w:t>
      </w:r>
      <w:r>
        <w:t xml:space="preserve">   te amo    </w:t>
      </w:r>
      <w:r>
        <w:t xml:space="preserve">   acompaname    </w:t>
      </w:r>
      <w:r>
        <w:t xml:space="preserve">   Amor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2021-10-11T17:12:20Z</dcterms:created>
  <dcterms:modified xsi:type="dcterms:W3CDTF">2021-10-11T17:12:20Z</dcterms:modified>
</cp:coreProperties>
</file>