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metro    </w:t>
      </w:r>
      <w:r>
        <w:t xml:space="preserve">   el pie    </w:t>
      </w:r>
      <w:r>
        <w:t xml:space="preserve">   Autobús escolar    </w:t>
      </w:r>
      <w:r>
        <w:t xml:space="preserve">   Cohete    </w:t>
      </w:r>
      <w:r>
        <w:t xml:space="preserve">   Ambulancia    </w:t>
      </w:r>
      <w:r>
        <w:t xml:space="preserve">   Helicóptero    </w:t>
      </w:r>
      <w:r>
        <w:t xml:space="preserve">   Bote    </w:t>
      </w:r>
      <w:r>
        <w:t xml:space="preserve">   Bicicleta    </w:t>
      </w:r>
      <w:r>
        <w:t xml:space="preserve">   Motocicleta    </w:t>
      </w:r>
      <w:r>
        <w:t xml:space="preserve">   Camión    </w:t>
      </w:r>
      <w:r>
        <w:t xml:space="preserve">   Taxi    </w:t>
      </w:r>
      <w:r>
        <w:t xml:space="preserve">   Autobús    </w:t>
      </w:r>
      <w:r>
        <w:t xml:space="preserve">   coche    </w:t>
      </w:r>
      <w:r>
        <w:t xml:space="preserve">   Tren    </w:t>
      </w:r>
      <w:r>
        <w:t xml:space="preserve">   Avión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2021-10-11T17:12:22Z</dcterms:created>
  <dcterms:modified xsi:type="dcterms:W3CDTF">2021-10-11T17:12:22Z</dcterms:modified>
</cp:coreProperties>
</file>