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Boat/Ship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Ride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Rest/Relax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Scuba Dive/Snorkel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Boating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leave/Get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2021-10-11T17:11:43Z</dcterms:created>
  <dcterms:modified xsi:type="dcterms:W3CDTF">2021-10-11T17:11:43Z</dcterms:modified>
</cp:coreProperties>
</file>