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entre    </w:t>
      </w:r>
      <w:r>
        <w:t xml:space="preserve">   al lado de    </w:t>
      </w:r>
      <w:r>
        <w:t xml:space="preserve">   sobre    </w:t>
      </w:r>
      <w:r>
        <w:t xml:space="preserve">   en    </w:t>
      </w:r>
      <w:r>
        <w:t xml:space="preserve">   detras de    </w:t>
      </w:r>
      <w:r>
        <w:t xml:space="preserve">   delante de    </w:t>
      </w:r>
      <w:r>
        <w:t xml:space="preserve">   izqulerda    </w:t>
      </w:r>
      <w:r>
        <w:t xml:space="preserve">   derecha    </w:t>
      </w:r>
      <w:r>
        <w:t xml:space="preserve">   derecho    </w:t>
      </w:r>
      <w:r>
        <w:t xml:space="preserve">   afuera de    </w:t>
      </w:r>
      <w:r>
        <w:t xml:space="preserve">   adentro de    </w:t>
      </w:r>
      <w:r>
        <w:t xml:space="preserve">   Debajo de    </w:t>
      </w:r>
      <w:r>
        <w:t xml:space="preserve">   encima de    </w:t>
      </w:r>
      <w:r>
        <w:t xml:space="preserve">   lejos de    </w:t>
      </w:r>
      <w:r>
        <w:t xml:space="preserve">   cerca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2021-10-11T17:12:25Z</dcterms:created>
  <dcterms:modified xsi:type="dcterms:W3CDTF">2021-10-11T17:12:25Z</dcterms:modified>
</cp:coreProperties>
</file>