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time is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it going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is your your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are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 you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2021-10-11T17:10:25Z</dcterms:created>
  <dcterms:modified xsi:type="dcterms:W3CDTF">2021-10-11T17:10:25Z</dcterms:modified>
</cp:coreProperties>
</file>