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1,000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400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Until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Spouses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No/not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God mother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Eraser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Uncle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2021-10-11T17:10:29Z</dcterms:created>
  <dcterms:modified xsi:type="dcterms:W3CDTF">2021-10-11T17:10:29Z</dcterms:modified>
</cp:coreProperties>
</file>