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2.1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Obligatorio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prueba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quimica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geometria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courso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matematicas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profesor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aleman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biologia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2.1 Vocab</dc:title>
  <dcterms:created xsi:type="dcterms:W3CDTF">2021-10-11T17:13:43Z</dcterms:created>
  <dcterms:modified xsi:type="dcterms:W3CDTF">2021-10-11T17:13:43Z</dcterms:modified>
</cp:coreProperties>
</file>