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Estomago    </w:t>
      </w:r>
      <w:r>
        <w:t xml:space="preserve">   Piodilla    </w:t>
      </w:r>
      <w:r>
        <w:t xml:space="preserve">   Pies    </w:t>
      </w:r>
      <w:r>
        <w:t xml:space="preserve">   Pierna    </w:t>
      </w:r>
      <w:r>
        <w:t xml:space="preserve">   Codo    </w:t>
      </w:r>
      <w:r>
        <w:t xml:space="preserve">   Dedo    </w:t>
      </w:r>
      <w:r>
        <w:t xml:space="preserve">   Mano    </w:t>
      </w:r>
      <w:r>
        <w:t xml:space="preserve">   Brazo    </w:t>
      </w:r>
      <w:r>
        <w:t xml:space="preserve">   Ojo    </w:t>
      </w:r>
      <w:r>
        <w:t xml:space="preserve">   Cuello    </w:t>
      </w:r>
      <w:r>
        <w:t xml:space="preserve">   Cabeza    </w:t>
      </w:r>
      <w:r>
        <w:t xml:space="preserve">   Cachete    </w:t>
      </w:r>
      <w:r>
        <w:t xml:space="preserve">   Oido    </w:t>
      </w:r>
      <w:r>
        <w:t xml:space="preserve">   Oreja    </w:t>
      </w:r>
      <w:r>
        <w:t xml:space="preserve">   Dientes    </w:t>
      </w:r>
      <w:r>
        <w:t xml:space="preserve">   Diente    </w:t>
      </w:r>
      <w:r>
        <w:t xml:space="preserve">   Nariz    </w:t>
      </w:r>
      <w:r>
        <w:t xml:space="preserve">   Boca    </w:t>
      </w:r>
      <w:r>
        <w:t xml:space="preserve">   Cabello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2021-10-11T17:12:02Z</dcterms:created>
  <dcterms:modified xsi:type="dcterms:W3CDTF">2021-10-11T17:12:02Z</dcterms:modified>
</cp:coreProperties>
</file>