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Puerco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Esta muerto/a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Frijoles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 entermo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Novio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Vomita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 muere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Mayor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2021-10-11T17:10:32Z</dcterms:created>
  <dcterms:modified xsi:type="dcterms:W3CDTF">2021-10-11T17:10:32Z</dcterms:modified>
</cp:coreProperties>
</file>