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instrucciones para hacer la comida.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similar a añadir.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Esta es un vaso para medir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una descripción de una comida que es buena o deliciosa.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 es un carne de una vaca (cow) y es cocida?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 un tipico de sándwich, pero es pequeño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opuesto de congelado.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picante y pequeño.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similar de probar.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cuando una comida no se puede comer más.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2021-10-11T17:11:50Z</dcterms:created>
  <dcterms:modified xsi:type="dcterms:W3CDTF">2021-10-11T17:11:50Z</dcterms:modified>
</cp:coreProperties>
</file>