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sesenta    </w:t>
      </w:r>
      <w:r>
        <w:t xml:space="preserve">   cincuenta    </w:t>
      </w:r>
      <w:r>
        <w:t xml:space="preserve">   cuarenta y tres    </w:t>
      </w:r>
      <w:r>
        <w:t xml:space="preserve">   cuarenta    </w:t>
      </w:r>
      <w:r>
        <w:t xml:space="preserve">   treinta y siete    </w:t>
      </w:r>
      <w:r>
        <w:t xml:space="preserve">   veinticinco    </w:t>
      </w:r>
      <w:r>
        <w:t xml:space="preserve">   dieciocho    </w:t>
      </w:r>
      <w:r>
        <w:t xml:space="preserve">   dieciseis    </w:t>
      </w:r>
      <w:r>
        <w:t xml:space="preserve">   diez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2021-10-11T17:12:34Z</dcterms:created>
  <dcterms:modified xsi:type="dcterms:W3CDTF">2021-10-11T17:12:34Z</dcterms:modified>
</cp:coreProperties>
</file>