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hola    </w:t>
      </w:r>
      <w:r>
        <w:t xml:space="preserve">   buen trabajo    </w:t>
      </w:r>
      <w:r>
        <w:t xml:space="preserve">   desafio    </w:t>
      </w:r>
      <w:r>
        <w:t xml:space="preserve">   contento    </w:t>
      </w:r>
      <w:r>
        <w:t xml:space="preserve">   Kilos    </w:t>
      </w:r>
      <w:r>
        <w:t xml:space="preserve">   gramos    </w:t>
      </w:r>
      <w:r>
        <w:t xml:space="preserve">   arroba    </w:t>
      </w:r>
      <w:r>
        <w:t xml:space="preserve">   punto    </w:t>
      </w:r>
      <w:r>
        <w:t xml:space="preserve">   Ay    </w:t>
      </w:r>
      <w:r>
        <w:t xml:space="preserve">   Funiciona    </w:t>
      </w:r>
      <w:r>
        <w:t xml:space="preserve">   feliz    </w:t>
      </w:r>
      <w:r>
        <w:t xml:space="preserve">   tercero    </w:t>
      </w:r>
      <w:r>
        <w:t xml:space="preserve">   segundo    </w:t>
      </w:r>
      <w:r>
        <w:t xml:space="preserve">   septimo    </w:t>
      </w:r>
      <w:r>
        <w:t xml:space="preserve">   llegar    </w:t>
      </w:r>
      <w:r>
        <w:t xml:space="preserve">   tobogan    </w:t>
      </w:r>
      <w:r>
        <w:t xml:space="preserve">   muybien    </w:t>
      </w:r>
      <w:r>
        <w:t xml:space="preserve">   cansado    </w:t>
      </w:r>
      <w:r>
        <w:t xml:space="preserve">   fenomenal    </w:t>
      </w:r>
      <w:r>
        <w:t xml:space="preserve">   fatal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2021-10-11T17:12:14Z</dcterms:created>
  <dcterms:modified xsi:type="dcterms:W3CDTF">2021-10-11T17:12:14Z</dcterms:modified>
</cp:coreProperties>
</file>