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Nice, 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looking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</w:tc>
      </w:tr>
    </w:tbl>
    <w:p>
      <w:pPr>
        <w:pStyle w:val="WordBankSmall"/>
      </w:pPr>
      <w:r>
        <w:t xml:space="preserve">   Rubio    </w:t>
      </w:r>
      <w:r>
        <w:t xml:space="preserve">   Aburrido    </w:t>
      </w:r>
      <w:r>
        <w:t xml:space="preserve">   Feo    </w:t>
      </w:r>
      <w:r>
        <w:t xml:space="preserve">   Guapo    </w:t>
      </w:r>
      <w:r>
        <w:t xml:space="preserve">   Gordo    </w:t>
      </w:r>
      <w:r>
        <w:t xml:space="preserve">   Bajo    </w:t>
      </w:r>
      <w:r>
        <w:t xml:space="preserve">   Divertido    </w:t>
      </w:r>
      <w:r>
        <w:t xml:space="preserve">   Pecoso    </w:t>
      </w:r>
      <w:r>
        <w:t xml:space="preserve">   Simpático    </w:t>
      </w:r>
      <w:r>
        <w:t xml:space="preserve">   Calvo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2021-10-11T17:11:56Z</dcterms:created>
  <dcterms:modified xsi:type="dcterms:W3CDTF">2021-10-11T17:11:56Z</dcterms:modified>
</cp:coreProperties>
</file>