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mí ______ todos los días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mí _____ plátanos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Papel 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mí _____ todos los días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beber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Lápiz 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 american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 ochenta dolores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___a practicar deportes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Zapatos 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mí _______ es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Zapatos 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Lápiz_________________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utilizar la sacapuntas pensil?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 calcetínes 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____es frío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_____estas?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 calor, hace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gusta usar mi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 frío, hace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Cómo te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 i _______ y escribir en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Buenos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mí escuchar y ________ en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Cuantos____tienes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Tengo dos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mí _____ feliz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mí me gusta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es Juan !?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2021-10-11T17:10:50Z</dcterms:created>
  <dcterms:modified xsi:type="dcterms:W3CDTF">2021-10-11T17:10:50Z</dcterms:modified>
</cp:coreProperties>
</file>