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feo    </w:t>
      </w:r>
      <w:r>
        <w:t xml:space="preserve">   el curso    </w:t>
      </w:r>
      <w:r>
        <w:t xml:space="preserve">   bajo    </w:t>
      </w:r>
      <w:r>
        <w:t xml:space="preserve">   alto    </w:t>
      </w:r>
      <w:r>
        <w:t xml:space="preserve">   Rubio    </w:t>
      </w:r>
      <w:r>
        <w:t xml:space="preserve">   quines    </w:t>
      </w:r>
      <w:r>
        <w:t xml:space="preserve">   quien    </w:t>
      </w:r>
      <w:r>
        <w:t xml:space="preserve">   joven    </w:t>
      </w:r>
      <w:r>
        <w:t xml:space="preserve">   serio    </w:t>
      </w:r>
      <w:r>
        <w:t xml:space="preserve">   de donde    </w:t>
      </w:r>
      <w:r>
        <w:t xml:space="preserve">   como    </w:t>
      </w:r>
      <w:r>
        <w:t xml:space="preserve">   mucho gusto    </w:t>
      </w:r>
      <w:r>
        <w:t xml:space="preserve">   oye    </w:t>
      </w:r>
      <w:r>
        <w:t xml:space="preserve">   malo    </w:t>
      </w:r>
      <w:r>
        <w:t xml:space="preserve">   perro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2021-10-11T17:12:22Z</dcterms:created>
  <dcterms:modified xsi:type="dcterms:W3CDTF">2021-10-11T17:12:22Z</dcterms:modified>
</cp:coreProperties>
</file>