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Bonita    </w:t>
      </w:r>
      <w:r>
        <w:t xml:space="preserve">   Adios    </w:t>
      </w:r>
      <w:r>
        <w:t xml:space="preserve">   Inteligente    </w:t>
      </w:r>
      <w:r>
        <w:t xml:space="preserve">   Tonto    </w:t>
      </w:r>
      <w:r>
        <w:t xml:space="preserve">   gris    </w:t>
      </w:r>
      <w:r>
        <w:t xml:space="preserve">   Amarillo    </w:t>
      </w:r>
      <w:r>
        <w:t xml:space="preserve">   Rojo    </w:t>
      </w:r>
      <w:r>
        <w:t xml:space="preserve">   ingles    </w:t>
      </w:r>
      <w:r>
        <w:t xml:space="preserve">   Camisa    </w:t>
      </w:r>
      <w:r>
        <w:t xml:space="preserve">   hablar    </w:t>
      </w:r>
      <w:r>
        <w:t xml:space="preserve">   Compar    </w:t>
      </w:r>
      <w:r>
        <w:t xml:space="preserve">   Nadar    </w:t>
      </w:r>
      <w:r>
        <w:t xml:space="preserve">   la ropa    </w:t>
      </w:r>
      <w:r>
        <w:t xml:space="preserve">   la gorra    </w:t>
      </w:r>
      <w:r>
        <w:t xml:space="preserve">   las botas    </w:t>
      </w:r>
      <w:r>
        <w:t xml:space="preserve">   el traje    </w:t>
      </w:r>
      <w:r>
        <w:t xml:space="preserve">   la falda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2021-10-11T17:12:25Z</dcterms:created>
  <dcterms:modified xsi:type="dcterms:W3CDTF">2021-10-11T17:12:25Z</dcterms:modified>
</cp:coreProperties>
</file>