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Beber    </w:t>
      </w:r>
      <w:r>
        <w:t xml:space="preserve">   Comer    </w:t>
      </w:r>
      <w:r>
        <w:t xml:space="preserve">   Compartir    </w:t>
      </w:r>
      <w:r>
        <w:t xml:space="preserve">   Comprender    </w:t>
      </w:r>
      <w:r>
        <w:t xml:space="preserve">   Con    </w:t>
      </w:r>
      <w:r>
        <w:t xml:space="preserve">   El agua    </w:t>
      </w:r>
      <w:r>
        <w:t xml:space="preserve">   El café    </w:t>
      </w:r>
      <w:r>
        <w:t xml:space="preserve">   El cereal    </w:t>
      </w:r>
      <w:r>
        <w:t xml:space="preserve">   El jugo de manzana    </w:t>
      </w:r>
      <w:r>
        <w:t xml:space="preserve">   El jugo de naranja    </w:t>
      </w:r>
      <w:r>
        <w:t xml:space="preserve">   El perrito caliente    </w:t>
      </w:r>
      <w:r>
        <w:t xml:space="preserve">   El plátano    </w:t>
      </w:r>
      <w:r>
        <w:t xml:space="preserve">   El refresco    </w:t>
      </w:r>
      <w:r>
        <w:t xml:space="preserve">   El sándwich de jamón y queso    </w:t>
      </w:r>
      <w:r>
        <w:t xml:space="preserve">   El té    </w:t>
      </w:r>
      <w:r>
        <w:t xml:space="preserve">   El té helado    </w:t>
      </w:r>
      <w:r>
        <w:t xml:space="preserve">   En el desayuno    </w:t>
      </w:r>
      <w:r>
        <w:t xml:space="preserve">   La comida    </w:t>
      </w:r>
      <w:r>
        <w:t xml:space="preserve">   La hamburgesa    </w:t>
      </w:r>
      <w:r>
        <w:t xml:space="preserve">   La leche    </w:t>
      </w:r>
      <w:r>
        <w:t xml:space="preserve">   La limonada    </w:t>
      </w:r>
      <w:r>
        <w:t xml:space="preserve">   La pizza    </w:t>
      </w:r>
      <w:r>
        <w:t xml:space="preserve">   La sopa de verduras    </w:t>
      </w:r>
      <w:r>
        <w:t xml:space="preserve">   Las bebidas    </w:t>
      </w:r>
      <w:r>
        <w:t xml:space="preserve">   Los huevos    </w:t>
      </w:r>
      <w:r>
        <w:t xml:space="preserve">   Más o menos    </w:t>
      </w:r>
      <w:r>
        <w:t xml:space="preserve">   Nunca    </w:t>
      </w:r>
      <w:r>
        <w:t xml:space="preserve">   Por supuesto    </w:t>
      </w:r>
      <w:r>
        <w:t xml:space="preserve">   Siempre    </w:t>
      </w:r>
      <w:r>
        <w:t xml:space="preserve">   Sin    </w:t>
      </w:r>
      <w:r>
        <w:t xml:space="preserve">   Todos los dias    </w:t>
      </w:r>
      <w:r>
        <w:t xml:space="preserve">   ¿Cuál?    </w:t>
      </w:r>
      <w:r>
        <w:t xml:space="preserve">   ¿Verdad?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2021-10-11T17:12:42Z</dcterms:created>
  <dcterms:modified xsi:type="dcterms:W3CDTF">2021-10-11T17:12:42Z</dcterms:modified>
</cp:coreProperties>
</file>