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actividad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me gusta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gusta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¿Què te gusta hacer?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galleta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Después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helado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¿Te gusta?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fruta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papas fritas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2021-10-11T17:08:59Z</dcterms:created>
  <dcterms:modified xsi:type="dcterms:W3CDTF">2021-10-11T17:08:59Z</dcterms:modified>
</cp:coreProperties>
</file>