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fiestas,musíca,baile,arte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barrio conocido como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veintisete de febrero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Miami carnival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importante en la ciudad de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la ciudad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camisa tradicional de las Islas de Caribe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participan en este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estilo personal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2021-10-11T17:09:02Z</dcterms:created>
  <dcterms:modified xsi:type="dcterms:W3CDTF">2021-10-11T17:09:02Z</dcterms:modified>
</cp:coreProperties>
</file>