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you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his/her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he/she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he/she doesn't 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he/she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according to my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he/she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according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2021-10-11T17:09:22Z</dcterms:created>
  <dcterms:modified xsi:type="dcterms:W3CDTF">2021-10-11T17:09:22Z</dcterms:modified>
</cp:coreProperties>
</file>