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tengo la ____ sobre en fin de semena con mis amigas.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conto chistes yo soy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soy dieciseis anos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medico dece yo soy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amor desgasto ____ las ropas en el ontono.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soy ____ cuando gastos la hora con mi familia.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compro ____ el maquillaje.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corro ____ en la pisto.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soy ____ sobre el mundo.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abro la puerta para las personas tan yo soy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soy ____, yo soy 5'10.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 soy ____ cuando la tom el examen.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soy ____ en el invierno.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 acto ____ cuando yo soy con mis amigas.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 no soy ____ o pobre.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nunca la mentra to soy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Estudio mucho entonces soy listo 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abuela dece yo soy ____ como la flor.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no ejercicio tan yo soy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escuela hace me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domingo yo soy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Cuanda yo desperto arriba en la manana yo soy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tengo el pelo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juego dos los deportes, yo soy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no soy gordo, yo soy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2021-10-11T17:09:27Z</dcterms:created>
  <dcterms:modified xsi:type="dcterms:W3CDTF">2021-10-11T17:09:27Z</dcterms:modified>
</cp:coreProperties>
</file>