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hasta luego    </w:t>
      </w:r>
      <w:r>
        <w:t xml:space="preserve">   nada    </w:t>
      </w:r>
      <w:r>
        <w:t xml:space="preserve">   usted    </w:t>
      </w:r>
      <w:r>
        <w:t xml:space="preserve">   tú    </w:t>
      </w:r>
      <w:r>
        <w:t xml:space="preserve">   encantada    </w:t>
      </w:r>
      <w:r>
        <w:t xml:space="preserve">   regular    </w:t>
      </w:r>
      <w:r>
        <w:t xml:space="preserve">   mal    </w:t>
      </w:r>
      <w:r>
        <w:t xml:space="preserve">   muy bien    </w:t>
      </w:r>
      <w:r>
        <w:t xml:space="preserve">   diecinueve    </w:t>
      </w:r>
      <w:r>
        <w:t xml:space="preserve">   dieciocho    </w:t>
      </w:r>
      <w:r>
        <w:t xml:space="preserve">   diecisiete    </w:t>
      </w:r>
      <w:r>
        <w:t xml:space="preserve">   dieciséis    </w:t>
      </w:r>
      <w:r>
        <w:t xml:space="preserve">   quince    </w:t>
      </w:r>
      <w:r>
        <w:t xml:space="preserve">   catorce    </w:t>
      </w:r>
      <w:r>
        <w:t xml:space="preserve">   trece    </w:t>
      </w:r>
      <w:r>
        <w:t xml:space="preserve">   doce    </w:t>
      </w:r>
      <w:r>
        <w:t xml:space="preserve">   nos vemos    </w:t>
      </w:r>
      <w:r>
        <w:t xml:space="preserve">   buenas noches    </w:t>
      </w:r>
      <w:r>
        <w:t xml:space="preserve">   cien    </w:t>
      </w:r>
      <w:r>
        <w:t xml:space="preserve">   noventa    </w:t>
      </w:r>
      <w:r>
        <w:t xml:space="preserve">   ochenta    </w:t>
      </w:r>
      <w:r>
        <w:t xml:space="preserve">   setenta    </w:t>
      </w:r>
      <w:r>
        <w:t xml:space="preserve">   sesenta    </w:t>
      </w:r>
      <w:r>
        <w:t xml:space="preserve">   cincuenta    </w:t>
      </w:r>
      <w:r>
        <w:t xml:space="preserve">   cuarenta    </w:t>
      </w:r>
      <w:r>
        <w:t xml:space="preserve">   treinta    </w:t>
      </w:r>
      <w:r>
        <w:t xml:space="preserve">   igualmente    </w:t>
      </w:r>
      <w:r>
        <w:t xml:space="preserve">   veinte    </w:t>
      </w:r>
      <w:r>
        <w:t xml:space="preserve">   buenas tardes    </w:t>
      </w:r>
      <w:r>
        <w:t xml:space="preserve">   mucho gusto    </w:t>
      </w:r>
      <w:r>
        <w:t xml:space="preserve">   hasta mañana    </w:t>
      </w:r>
      <w:r>
        <w:t xml:space="preserve">   adios    </w:t>
      </w:r>
      <w:r>
        <w:t xml:space="preserve">   buenos dias    </w:t>
      </w:r>
      <w:r>
        <w:t xml:space="preserve">   hola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2021-10-12T20:55:22Z</dcterms:created>
  <dcterms:modified xsi:type="dcterms:W3CDTF">2021-10-12T20:55:22Z</dcterms:modified>
</cp:coreProperties>
</file>