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venezuelan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what nationality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columbian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secondary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puerto 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mexican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2021-10-11T17:09:32Z</dcterms:created>
  <dcterms:modified xsi:type="dcterms:W3CDTF">2021-10-11T17:09:32Z</dcterms:modified>
</cp:coreProperties>
</file>