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patinar    </w:t>
      </w:r>
      <w:r>
        <w:t xml:space="preserve">   escuchar musica    </w:t>
      </w:r>
      <w:r>
        <w:t xml:space="preserve">   escribir    </w:t>
      </w:r>
      <w:r>
        <w:t xml:space="preserve">   montar en monopatin    </w:t>
      </w:r>
      <w:r>
        <w:t xml:space="preserve">   montar en bicicleta    </w:t>
      </w:r>
      <w:r>
        <w:t xml:space="preserve">   ver la tele    </w:t>
      </w:r>
      <w:r>
        <w:t xml:space="preserve">   trabajar    </w:t>
      </w:r>
      <w:r>
        <w:t xml:space="preserve">   hablar por telefono    </w:t>
      </w:r>
      <w:r>
        <w:t xml:space="preserve">   ir a la escuela    </w:t>
      </w:r>
      <w:r>
        <w:t xml:space="preserve">   leer    </w:t>
      </w:r>
      <w:r>
        <w:t xml:space="preserve">   esquiar    </w:t>
      </w:r>
      <w:r>
        <w:t xml:space="preserve">   dibujar    </w:t>
      </w:r>
      <w:r>
        <w:t xml:space="preserve">   escribir cuentos    </w:t>
      </w:r>
      <w:r>
        <w:t xml:space="preserve">   bailar    </w:t>
      </w:r>
      <w:r>
        <w:t xml:space="preserve">   cantar    </w:t>
      </w:r>
      <w:r>
        <w:t xml:space="preserve">   correr    </w:t>
      </w:r>
      <w:r>
        <w:t xml:space="preserve">   me gusta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2021-10-11T17:10:52Z</dcterms:created>
  <dcterms:modified xsi:type="dcterms:W3CDTF">2021-10-11T17:10:52Z</dcterms:modified>
</cp:coreProperties>
</file>