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clase de    </w:t>
      </w:r>
      <w:r>
        <w:t xml:space="preserve">   Quien    </w:t>
      </w:r>
      <w:r>
        <w:t xml:space="preserve">   para    </w:t>
      </w:r>
      <w:r>
        <w:t xml:space="preserve">   practico    </w:t>
      </w:r>
      <w:r>
        <w:t xml:space="preserve">   mas que    </w:t>
      </w:r>
      <w:r>
        <w:t xml:space="preserve">   divertido    </w:t>
      </w:r>
      <w:r>
        <w:t xml:space="preserve">   aburrido    </w:t>
      </w:r>
      <w:r>
        <w:t xml:space="preserve">   necesitas    </w:t>
      </w:r>
      <w:r>
        <w:t xml:space="preserve">   diccionario    </w:t>
      </w:r>
      <w:r>
        <w:t xml:space="preserve">   calculadora    </w:t>
      </w:r>
      <w:r>
        <w:t xml:space="preserve">   octavo    </w:t>
      </w:r>
      <w:r>
        <w:t xml:space="preserve">   quinto    </w:t>
      </w:r>
      <w:r>
        <w:t xml:space="preserve">   segundo    </w:t>
      </w:r>
      <w:r>
        <w:t xml:space="preserve">   hablar    </w:t>
      </w:r>
      <w:r>
        <w:t xml:space="preserve">   estudiar    </w:t>
      </w:r>
      <w:r>
        <w:t xml:space="preserve">   horario    </w:t>
      </w:r>
      <w:r>
        <w:t xml:space="preserve">   technologia    </w:t>
      </w:r>
      <w:r>
        <w:t xml:space="preserve">   ingles    </w:t>
      </w:r>
      <w:r>
        <w:t xml:space="preserve">   ciencas sociales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2A</dc:title>
  <dcterms:created xsi:type="dcterms:W3CDTF">2021-10-11T17:14:03Z</dcterms:created>
  <dcterms:modified xsi:type="dcterms:W3CDTF">2021-10-11T17:14:03Z</dcterms:modified>
</cp:coreProperties>
</file>