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2A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practico    </w:t>
      </w:r>
      <w:r>
        <w:t xml:space="preserve">   tengo    </w:t>
      </w:r>
      <w:r>
        <w:t xml:space="preserve">   interesante    </w:t>
      </w:r>
      <w:r>
        <w:t xml:space="preserve">   favorito    </w:t>
      </w:r>
      <w:r>
        <w:t xml:space="preserve">   facil    </w:t>
      </w:r>
      <w:r>
        <w:t xml:space="preserve">   divertido    </w:t>
      </w:r>
      <w:r>
        <w:t xml:space="preserve">   dificil    </w:t>
      </w:r>
      <w:r>
        <w:t xml:space="preserve">   aburrido    </w:t>
      </w:r>
      <w:r>
        <w:t xml:space="preserve">   necesito    </w:t>
      </w:r>
      <w:r>
        <w:t xml:space="preserve">   tercero    </w:t>
      </w:r>
      <w:r>
        <w:t xml:space="preserve">   segundo    </w:t>
      </w:r>
      <w:r>
        <w:t xml:space="preserve">   primero    </w:t>
      </w:r>
      <w:r>
        <w:t xml:space="preserve">   horario    </w:t>
      </w:r>
      <w:r>
        <w:t xml:space="preserve">   tecnologia    </w:t>
      </w:r>
      <w:r>
        <w:t xml:space="preserve">   matematicas    </w:t>
      </w:r>
      <w:r>
        <w:t xml:space="preserve">   ingles    </w:t>
      </w:r>
      <w:r>
        <w:t xml:space="preserve">   educacion fisica    </w:t>
      </w:r>
      <w:r>
        <w:t xml:space="preserve">   ciencias    </w:t>
      </w:r>
      <w:r>
        <w:t xml:space="preserve">   espanol    </w:t>
      </w:r>
      <w:r>
        <w:t xml:space="preserve">   arte    </w:t>
      </w:r>
      <w:r>
        <w:t xml:space="preserve">   clase    </w:t>
      </w:r>
      <w:r>
        <w:t xml:space="preserve">   hora    </w:t>
      </w:r>
      <w:r>
        <w:t xml:space="preserve">   hablar    </w:t>
      </w:r>
      <w:r>
        <w:t xml:space="preserve">   estudiar    </w:t>
      </w:r>
      <w:r>
        <w:t xml:space="preserve">   ensenar    </w:t>
      </w:r>
      <w:r>
        <w:t xml:space="preserve">   almuerzo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2A</dc:title>
  <dcterms:created xsi:type="dcterms:W3CDTF">2021-10-11T17:13:09Z</dcterms:created>
  <dcterms:modified xsi:type="dcterms:W3CDTF">2021-10-11T17:13:09Z</dcterms:modified>
</cp:coreProperties>
</file>