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wash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elegante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nervous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paint your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 example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shave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special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 depends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get ready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a shower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get dressed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2A crossword </dc:title>
  <dcterms:created xsi:type="dcterms:W3CDTF">2021-10-11T17:12:33Z</dcterms:created>
  <dcterms:modified xsi:type="dcterms:W3CDTF">2021-10-11T17:12:33Z</dcterms:modified>
</cp:coreProperties>
</file>