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has to do with packing, but bigger than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do 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way ahead of time when going to a fancy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person does to get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"Clean up on (blank) four"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Glass that you look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you need to travel out of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stopping on the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way to say you got to your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you go to wait for your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is riding on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 storms, this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cars, places, and people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we hear every morning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flies the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2B</dc:title>
  <dcterms:created xsi:type="dcterms:W3CDTF">2021-10-11T17:12:29Z</dcterms:created>
  <dcterms:modified xsi:type="dcterms:W3CDTF">2021-10-11T17:12:29Z</dcterms:modified>
</cp:coreProperties>
</file>