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2B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es grande, no es mediano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tu buscas, tu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se baja el precio por un tiempo limitado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haces algo y no ha pasado tanto tiempo, lo has hecho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el antonimo de la salida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talla de zapatería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claro, pero...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es flojo, pero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pierdes algo tienes que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claro y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2B Vocabulary</dc:title>
  <dcterms:created xsi:type="dcterms:W3CDTF">2021-10-11T17:13:48Z</dcterms:created>
  <dcterms:modified xsi:type="dcterms:W3CDTF">2021-10-11T17:13:48Z</dcterms:modified>
</cp:coreProperties>
</file>