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¿Dónde se compra la ropa 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apretado,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tienda está teniendo un enorme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chaqueta está hecha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Puedes comprobar en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la tienda sólo se puede pagar 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usted compra ropa con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tela barata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blusa no es oscuro,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zapatos eran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precio no es bajo, es</w:t>
            </w:r>
          </w:p>
        </w:tc>
      </w:tr>
    </w:tbl>
    <w:p>
      <w:pPr>
        <w:pStyle w:val="WordBankMedium"/>
      </w:pPr>
      <w:r>
        <w:t xml:space="preserve">   flojo    </w:t>
      </w:r>
      <w:r>
        <w:t xml:space="preserve">   vivo    </w:t>
      </w:r>
      <w:r>
        <w:t xml:space="preserve">   alto    </w:t>
      </w:r>
      <w:r>
        <w:t xml:space="preserve">   liquidación     </w:t>
      </w:r>
      <w:r>
        <w:t xml:space="preserve">   cuero    </w:t>
      </w:r>
      <w:r>
        <w:t xml:space="preserve">   tela sintética     </w:t>
      </w:r>
      <w:r>
        <w:t xml:space="preserve">   tarjeta de crédito    </w:t>
      </w:r>
      <w:r>
        <w:t xml:space="preserve">   efectivo    </w:t>
      </w:r>
      <w:r>
        <w:t xml:space="preserve">   caja     </w:t>
      </w:r>
      <w:r>
        <w:t xml:space="preserve">   mercado     </w:t>
      </w:r>
      <w:r>
        <w:t xml:space="preserve">   pastel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2B Vocabulary</dc:title>
  <dcterms:created xsi:type="dcterms:W3CDTF">2021-10-11T17:13:50Z</dcterms:created>
  <dcterms:modified xsi:type="dcterms:W3CDTF">2021-10-11T17:13:50Z</dcterms:modified>
</cp:coreProperties>
</file>