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order to fix my hair, I need a comb.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need to wear a belt with my pants.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kids wash their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cut my hair every month.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wake up at 7 a.m.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get dressed before we put on cologne.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Lorenzo shower or bathe?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Paco uses gel on his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dry my hair with a blow dryer.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Marta paints her nails.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2021-10-11T17:13:14Z</dcterms:created>
  <dcterms:modified xsi:type="dcterms:W3CDTF">2021-10-11T17:13:14Z</dcterms:modified>
</cp:coreProperties>
</file>