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 ALGODON    </w:t>
      </w:r>
      <w:r>
        <w:t xml:space="preserve">   DE LANA    </w:t>
      </w:r>
      <w:r>
        <w:t xml:space="preserve">   DE RAYAS    </w:t>
      </w:r>
      <w:r>
        <w:t xml:space="preserve">   LISO    </w:t>
      </w:r>
      <w:r>
        <w:t xml:space="preserve">   AZUL    </w:t>
      </w:r>
      <w:r>
        <w:t xml:space="preserve">   VERDE    </w:t>
      </w:r>
      <w:r>
        <w:t xml:space="preserve">   NEGRO    </w:t>
      </w:r>
      <w:r>
        <w:t xml:space="preserve">   GRIS    </w:t>
      </w:r>
      <w:r>
        <w:t xml:space="preserve">   EL COLLAR    </w:t>
      </w:r>
      <w:r>
        <w:t xml:space="preserve">   EL RELOJ    </w:t>
      </w:r>
      <w:r>
        <w:t xml:space="preserve">   LA GORRA    </w:t>
      </w:r>
      <w:r>
        <w:t xml:space="preserve">   EL ANILLO    </w:t>
      </w:r>
      <w:r>
        <w:t xml:space="preserve">   EL TRAJE    </w:t>
      </w:r>
      <w:r>
        <w:t xml:space="preserve">   LA CORBATA    </w:t>
      </w:r>
      <w:r>
        <w:t xml:space="preserve">   LA BATA    </w:t>
      </w:r>
      <w:r>
        <w:t xml:space="preserve">   EL ABRIGO    </w:t>
      </w:r>
      <w:r>
        <w:t xml:space="preserve">   LAS ZAPATILLAS    </w:t>
      </w:r>
      <w:r>
        <w:t xml:space="preserve">   EL NÚMERO    </w:t>
      </w:r>
      <w:r>
        <w:t xml:space="preserve">   LA CAJA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2021-10-11T17:13:18Z</dcterms:created>
  <dcterms:modified xsi:type="dcterms:W3CDTF">2021-10-11T17:13:18Z</dcterms:modified>
</cp:coreProperties>
</file>